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1074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86MS0061-01-2024-004597-42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Малютина Владимира Владимировича,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Малютин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Малютин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Малютин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274526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Малютин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Малютин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Малютин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Малютин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Малютина Владимира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18»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1074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9">
    <w:name w:val="cat-UserDefined grp-2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